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Board Game Wordsearch for Vault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Above and Below    </w:t>
      </w:r>
      <w:r>
        <w:t xml:space="preserve">   Avalon    </w:t>
      </w:r>
      <w:r>
        <w:t xml:space="preserve">   Blood Rage    </w:t>
      </w:r>
      <w:r>
        <w:t xml:space="preserve">   Burger Up    </w:t>
      </w:r>
      <w:r>
        <w:t xml:space="preserve">   Catan    </w:t>
      </w:r>
      <w:r>
        <w:t xml:space="preserve">   City of Iron    </w:t>
      </w:r>
      <w:r>
        <w:t xml:space="preserve">   Codenames    </w:t>
      </w:r>
      <w:r>
        <w:t xml:space="preserve">   Colt Express    </w:t>
      </w:r>
      <w:r>
        <w:t xml:space="preserve">   Cosmic Encounter    </w:t>
      </w:r>
      <w:r>
        <w:t xml:space="preserve">   Coup    </w:t>
      </w:r>
      <w:r>
        <w:t xml:space="preserve">   Dicemasters    </w:t>
      </w:r>
      <w:r>
        <w:t xml:space="preserve">   Dungeon Petz    </w:t>
      </w:r>
      <w:r>
        <w:t xml:space="preserve">   Eko    </w:t>
      </w:r>
      <w:r>
        <w:t xml:space="preserve">   Elder Sign    </w:t>
      </w:r>
      <w:r>
        <w:t xml:space="preserve">   Euphoria    </w:t>
      </w:r>
      <w:r>
        <w:t xml:space="preserve">   Fluxx    </w:t>
      </w:r>
      <w:r>
        <w:t xml:space="preserve">   Forbidden Desert    </w:t>
      </w:r>
      <w:r>
        <w:t xml:space="preserve">   Fresco    </w:t>
      </w:r>
      <w:r>
        <w:t xml:space="preserve">   Hanabi    </w:t>
      </w:r>
      <w:r>
        <w:t xml:space="preserve">   Junk Art    </w:t>
      </w:r>
      <w:r>
        <w:t xml:space="preserve">   King of Tokyo    </w:t>
      </w:r>
      <w:r>
        <w:t xml:space="preserve">   Kodama    </w:t>
      </w:r>
      <w:r>
        <w:t xml:space="preserve">   Last Will    </w:t>
      </w:r>
      <w:r>
        <w:t xml:space="preserve">   Legendary    </w:t>
      </w:r>
      <w:r>
        <w:t xml:space="preserve">   Love Letter    </w:t>
      </w:r>
      <w:r>
        <w:t xml:space="preserve">   Machi Koro    </w:t>
      </w:r>
      <w:r>
        <w:t xml:space="preserve">   Mondo    </w:t>
      </w:r>
      <w:r>
        <w:t xml:space="preserve">   Pandemic    </w:t>
      </w:r>
      <w:r>
        <w:t xml:space="preserve">   Paperback    </w:t>
      </w:r>
      <w:r>
        <w:t xml:space="preserve">   Pitch Car    </w:t>
      </w:r>
      <w:r>
        <w:t xml:space="preserve">   Potion Explosion    </w:t>
      </w:r>
      <w:r>
        <w:t xml:space="preserve">   Quadropolis    </w:t>
      </w:r>
      <w:r>
        <w:t xml:space="preserve">   Santorini    </w:t>
      </w:r>
      <w:r>
        <w:t xml:space="preserve">   Scythe    </w:t>
      </w:r>
      <w:r>
        <w:t xml:space="preserve">   Smash Up    </w:t>
      </w:r>
      <w:r>
        <w:t xml:space="preserve">   Smiths of Winterforge    </w:t>
      </w:r>
      <w:r>
        <w:t xml:space="preserve">   Sushi Go    </w:t>
      </w:r>
      <w:r>
        <w:t xml:space="preserve">   Takenoko    </w:t>
      </w:r>
      <w:r>
        <w:t xml:space="preserve">   Tavern Fame    </w:t>
      </w:r>
      <w:r>
        <w:t xml:space="preserve">   The Grizzled    </w:t>
      </w:r>
      <w:r>
        <w:t xml:space="preserve">   Tides of Time    </w:t>
      </w:r>
      <w:r>
        <w:t xml:space="preserve">   Timeline    </w:t>
      </w:r>
      <w:r>
        <w:t xml:space="preserve">   Tokiado    </w:t>
      </w:r>
      <w:r>
        <w:t xml:space="preserve">   Tsuro    </w:t>
      </w:r>
      <w:r>
        <w:t xml:space="preserve">   Viticulture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Board Game Wordsearch for Vault Games</dc:title>
  <dcterms:created xsi:type="dcterms:W3CDTF">2021-10-11T20:16:03Z</dcterms:created>
  <dcterms:modified xsi:type="dcterms:W3CDTF">2021-10-11T20:16:03Z</dcterms:modified>
</cp:coreProperties>
</file>