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Ultimate Choir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Higher pitched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Medium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Loud, then immediately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Note that gets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Middle voice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Lowest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Clarity/pronunciation of the lyrics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Lower pitched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Volume levels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Note that gets four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Graph music is written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Highest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Increasing in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Note that gets half of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Note that gets a quarter of a beat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Medium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Middle voice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Very, 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Sudden harsh accent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Very, 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Decreasing in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emphasize a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Lower male voice/sometimes middle school boys'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Note that gets two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Indicates beat(s) of silence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Choir Crossword</dc:title>
  <dcterms:created xsi:type="dcterms:W3CDTF">2021-10-11T20:17:18Z</dcterms:created>
  <dcterms:modified xsi:type="dcterms:W3CDTF">2021-10-11T20:17:18Z</dcterms:modified>
</cp:coreProperties>
</file>