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Ultimate Christmas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Sausages    </w:t>
      </w:r>
      <w:r>
        <w:t xml:space="preserve">   Bacon    </w:t>
      </w:r>
      <w:r>
        <w:t xml:space="preserve">   Gammon    </w:t>
      </w:r>
      <w:r>
        <w:t xml:space="preserve">   Brussel Sprouts    </w:t>
      </w:r>
      <w:r>
        <w:t xml:space="preserve">   Snowflake    </w:t>
      </w:r>
      <w:r>
        <w:t xml:space="preserve">   Elf    </w:t>
      </w:r>
      <w:r>
        <w:t xml:space="preserve">   Stocking    </w:t>
      </w:r>
      <w:r>
        <w:t xml:space="preserve">   Cranberry sauce    </w:t>
      </w:r>
      <w:r>
        <w:t xml:space="preserve">   Red berry    </w:t>
      </w:r>
      <w:r>
        <w:t xml:space="preserve">   Holly    </w:t>
      </w:r>
      <w:r>
        <w:t xml:space="preserve">   Bells    </w:t>
      </w:r>
      <w:r>
        <w:t xml:space="preserve">   Sleigh    </w:t>
      </w:r>
      <w:r>
        <w:t xml:space="preserve">   Candy canes    </w:t>
      </w:r>
      <w:r>
        <w:t xml:space="preserve">   Decorations    </w:t>
      </w:r>
      <w:r>
        <w:t xml:space="preserve">   Tinsel    </w:t>
      </w:r>
      <w:r>
        <w:t xml:space="preserve">   Christmas Cracker    </w:t>
      </w:r>
      <w:r>
        <w:t xml:space="preserve">   Christmas Pudding    </w:t>
      </w:r>
      <w:r>
        <w:t xml:space="preserve">   Rudolph    </w:t>
      </w:r>
      <w:r>
        <w:t xml:space="preserve">   Music    </w:t>
      </w:r>
      <w:r>
        <w:t xml:space="preserve">   Star    </w:t>
      </w:r>
      <w:r>
        <w:t xml:space="preserve">   Presents    </w:t>
      </w:r>
      <w:r>
        <w:t xml:space="preserve">   Christmas Tree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Ultimate Christmas Wordsearch</dc:title>
  <dcterms:created xsi:type="dcterms:W3CDTF">2021-12-30T03:31:36Z</dcterms:created>
  <dcterms:modified xsi:type="dcterms:W3CDTF">2021-12-30T03:31:36Z</dcterms:modified>
</cp:coreProperties>
</file>