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Ultimate Cubs Word Search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Zobrist    </w:t>
      </w:r>
      <w:r>
        <w:t xml:space="preserve">   Contreras    </w:t>
      </w:r>
      <w:r>
        <w:t xml:space="preserve">   Bleacher Bums    </w:t>
      </w:r>
      <w:r>
        <w:t xml:space="preserve">   Clark    </w:t>
      </w:r>
      <w:r>
        <w:t xml:space="preserve">   Dawson    </w:t>
      </w:r>
      <w:r>
        <w:t xml:space="preserve">   Baez    </w:t>
      </w:r>
      <w:r>
        <w:t xml:space="preserve">   Bryant    </w:t>
      </w:r>
      <w:r>
        <w:t xml:space="preserve">   Chicago Tribune    </w:t>
      </w:r>
      <w:r>
        <w:t xml:space="preserve">   Dizzy Dean    </w:t>
      </w:r>
      <w:r>
        <w:t xml:space="preserve">   Dusty Baker    </w:t>
      </w:r>
      <w:r>
        <w:t xml:space="preserve">   Fly the W    </w:t>
      </w:r>
      <w:r>
        <w:t xml:space="preserve">   Harry Caray    </w:t>
      </w:r>
      <w:r>
        <w:t xml:space="preserve">   Ivy    </w:t>
      </w:r>
      <w:r>
        <w:t xml:space="preserve">   Lester    </w:t>
      </w:r>
      <w:r>
        <w:t xml:space="preserve">   Maddon    </w:t>
      </w:r>
      <w:r>
        <w:t xml:space="preserve">   National League    </w:t>
      </w:r>
      <w:r>
        <w:t xml:space="preserve">   Northside    </w:t>
      </w:r>
      <w:r>
        <w:t xml:space="preserve">   Ricketts Family    </w:t>
      </w:r>
      <w:r>
        <w:t xml:space="preserve">   Rizzo    </w:t>
      </w:r>
      <w:r>
        <w:t xml:space="preserve">   Santo    </w:t>
      </w:r>
      <w:r>
        <w:t xml:space="preserve">   Sandberg    </w:t>
      </w:r>
      <w:r>
        <w:t xml:space="preserve">   Sosa    </w:t>
      </w:r>
      <w:r>
        <w:t xml:space="preserve">   Schwarber    </w:t>
      </w:r>
      <w:r>
        <w:t xml:space="preserve">   Theo Epstein    </w:t>
      </w:r>
      <w:r>
        <w:t xml:space="preserve">   Windy City    </w:t>
      </w:r>
      <w:r>
        <w:t xml:space="preserve">   World Series Champs    </w:t>
      </w:r>
      <w:r>
        <w:t xml:space="preserve">   Wrigley 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Cubs Word Search 2018</dc:title>
  <dcterms:created xsi:type="dcterms:W3CDTF">2021-10-11T20:16:45Z</dcterms:created>
  <dcterms:modified xsi:type="dcterms:W3CDTF">2021-10-11T20:16:45Z</dcterms:modified>
</cp:coreProperties>
</file>