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Ultimate Dank Meme Scramble of 2018</w:t>
      </w:r>
    </w:p>
    <w:p>
      <w:pPr>
        <w:pStyle w:val="Questions"/>
      </w:pPr>
      <w:r>
        <w:t xml:space="preserve">1. SNETKAD OF SEEMM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NDAK MEMES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ISCYP MEMSE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PDEPEEIIW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.RTSEMAB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GBI SNUHUGC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TAWARKDN@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REGMSA SV IURRFSE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TIK OKT EEMSM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NDAGNAU KSUENLKC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VITCVEORPEEOE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KNAD MEME DRAAWS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AMN RO MMEE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IRAGNMSAT MSMEE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TEWRIT SEEMM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MEODGN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NSSA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PEWDIPIEE VS RITSES-E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19. GBI NUHCGSU SV NDUGAA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20. RBAC EAVR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HNJO CIKW NESED UORY LPHE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22. BIF ONPE PU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DDAE EEMMS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EPHY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HSATNO ECIUJ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Dankest of Memes    </w:t>
      </w:r>
      <w:r>
        <w:t xml:space="preserve">   Dank Memes    </w:t>
      </w:r>
      <w:r>
        <w:t xml:space="preserve">   Spicy Memes    </w:t>
      </w:r>
      <w:r>
        <w:t xml:space="preserve">   Pewdiepie    </w:t>
      </w:r>
      <w:r>
        <w:t xml:space="preserve">   Mr.Beast    </w:t>
      </w:r>
      <w:r>
        <w:t xml:space="preserve">   Big Chungus    </w:t>
      </w:r>
      <w:r>
        <w:t xml:space="preserve">   @WantDark    </w:t>
      </w:r>
      <w:r>
        <w:t xml:space="preserve">   Gamers vs Furries    </w:t>
      </w:r>
      <w:r>
        <w:t xml:space="preserve">   Tik Tok Memes    </w:t>
      </w:r>
      <w:r>
        <w:t xml:space="preserve">   Ugandan Knuckles    </w:t>
      </w:r>
      <w:r>
        <w:t xml:space="preserve">   voiceoverpete    </w:t>
      </w:r>
      <w:r>
        <w:t xml:space="preserve">   Dank Meme awards    </w:t>
      </w:r>
      <w:r>
        <w:t xml:space="preserve">   man or meme    </w:t>
      </w:r>
      <w:r>
        <w:t xml:space="preserve">   instagram memes    </w:t>
      </w:r>
      <w:r>
        <w:t xml:space="preserve">   twiter memes    </w:t>
      </w:r>
      <w:r>
        <w:t xml:space="preserve">   Gnomed    </w:t>
      </w:r>
      <w:r>
        <w:t xml:space="preserve">   sans    </w:t>
      </w:r>
      <w:r>
        <w:t xml:space="preserve">   Pewdiepie vs T-Series    </w:t>
      </w:r>
      <w:r>
        <w:t xml:space="preserve">   Big chungus vs uganda    </w:t>
      </w:r>
      <w:r>
        <w:t xml:space="preserve">   crab rave    </w:t>
      </w:r>
      <w:r>
        <w:t xml:space="preserve">   john wick needs your help    </w:t>
      </w:r>
      <w:r>
        <w:t xml:space="preserve">   fbi open up    </w:t>
      </w:r>
      <w:r>
        <w:t xml:space="preserve">   dead memes    </w:t>
      </w:r>
      <w:r>
        <w:t xml:space="preserve">   hype    </w:t>
      </w:r>
      <w:r>
        <w:t xml:space="preserve">   thanos juice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Dank Meme Scramble of 2018</dc:title>
  <dcterms:created xsi:type="dcterms:W3CDTF">2021-10-11T20:16:55Z</dcterms:created>
  <dcterms:modified xsi:type="dcterms:W3CDTF">2021-10-11T20:16:55Z</dcterms:modified>
</cp:coreProperties>
</file>