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Ultimate football uses elements of football, soccer,  and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Players may not walk or ____ with the ball.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___ player can guard the thrower.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defensive team gains possession of the football when the offensive team's pass is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Players may not____ into the goal with the football to score.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football may be thrown forward and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the ball is caught the receiver has on 5 ____to get rid of the ball.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Defenders can not ____ the football out of the throwers hand.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player may not ____ another players by pushing or tripping.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of the game is to pass to a teammate in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Players may ___ on one foot when in possession of the football.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Ultimate football starts with a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football cannot be ____ off.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Football</dc:title>
  <dcterms:created xsi:type="dcterms:W3CDTF">2021-10-11T20:16:30Z</dcterms:created>
  <dcterms:modified xsi:type="dcterms:W3CDTF">2021-10-11T20:16:30Z</dcterms:modified>
</cp:coreProperties>
</file>