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Ultimate, Football, Soccer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scored the fastest and longest goal in soccer ball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Canadiens and Americans say soccer, In all other countries, soccer is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in the US is the soccer hall of fame situated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most likeable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Frisbee become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another name for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sport was first played with a soccer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Frisbee called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state in the US was frisbee invented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killed an entire soccer team in a game in 1998?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world’s youngest professional soccer player?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“father” of American Football?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80% of the world’s soccer balls are manufactured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and only goalkeeper to win the Golden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most popular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named the Frisbee?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was soccer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state in the US was Football first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Ultimate Frisbee?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fastest soccer goal made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Ultimate, Football, Soccer Crossword</dc:title>
  <dcterms:created xsi:type="dcterms:W3CDTF">2021-10-11T20:17:16Z</dcterms:created>
  <dcterms:modified xsi:type="dcterms:W3CDTF">2021-10-11T20:17:16Z</dcterms:modified>
</cp:coreProperties>
</file>