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Frisbee</w:t>
      </w:r>
    </w:p>
    <w:p>
      <w:pPr>
        <w:pStyle w:val="Questions"/>
      </w:pPr>
      <w:r>
        <w:t xml:space="preserve">1. ESEBIFR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CDSI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DEN OENZ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OPSNIT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LLPU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NEDESFE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ISOSOSNSEP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EONIITETRNCP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FDSENEE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TAMPSISNHRSOP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BCAK HNDA ROWTH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ROTFN NADH HRTOW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CISD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OPTIV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IVOPT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</dc:title>
  <dcterms:created xsi:type="dcterms:W3CDTF">2021-10-11T20:17:02Z</dcterms:created>
  <dcterms:modified xsi:type="dcterms:W3CDTF">2021-10-11T20:17:02Z</dcterms:modified>
</cp:coreProperties>
</file>