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Ultimate Frisbee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Creator of ultimate frisbee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Possession change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played in the first collegiate game?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Rutgers and Princeton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big is a standardized endzone?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18 meters/25 yards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required equipment?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In their own endzones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amount of time given to complete a pass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Joel Silver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do both teams begin the game?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Yale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happens when a pass is not completed?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Cones and frisbee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occurs if contact is made during the game?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 foul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college hosted the first organized tournament?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10 seconds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are the dimensions of the field?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70 yards by 40 yards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Ultimate Frisbee</dc:title>
  <dcterms:created xsi:type="dcterms:W3CDTF">2021-10-11T20:17:28Z</dcterms:created>
  <dcterms:modified xsi:type="dcterms:W3CDTF">2021-10-11T20:17:28Z</dcterms:modified>
</cp:coreProperties>
</file>