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Ultimate Frisbee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type of throw called where the back of your hand is going towards where your throwing?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you have to make sure to pass the frisbee to on the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should you do if it's windy outside?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far away from you does the person blocking you have to be?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called where you have to get the frisbee to score a point?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 seconds can you hold the frisbee before you have to throw it?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steps can you take with the frisbee?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type of throw called where the frisbee is sideways when you throw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throw type called where the front of your hand is going towards where your throwing?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 point is made who starts with the frisbee?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throw called that you do at the begging of each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points is getting the frisbee into the endzone worth?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backhand    </w:t>
      </w:r>
      <w:r>
        <w:t xml:space="preserve">   forehand    </w:t>
      </w:r>
      <w:r>
        <w:t xml:space="preserve">   hammer    </w:t>
      </w:r>
      <w:r>
        <w:t xml:space="preserve">   three    </w:t>
      </w:r>
      <w:r>
        <w:t xml:space="preserve">   pull    </w:t>
      </w:r>
      <w:r>
        <w:t xml:space="preserve">   one    </w:t>
      </w:r>
      <w:r>
        <w:t xml:space="preserve">   endzone    </w:t>
      </w:r>
      <w:r>
        <w:t xml:space="preserve">   arms length    </w:t>
      </w:r>
      <w:r>
        <w:t xml:space="preserve">   teammate     </w:t>
      </w:r>
      <w:r>
        <w:t xml:space="preserve">   short passes    </w:t>
      </w:r>
      <w:r>
        <w:t xml:space="preserve">   other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Frisbee</dc:title>
  <dcterms:created xsi:type="dcterms:W3CDTF">2021-10-11T20:17:32Z</dcterms:created>
  <dcterms:modified xsi:type="dcterms:W3CDTF">2021-10-11T20:17:32Z</dcterms:modified>
</cp:coreProperties>
</file>