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pass is knocked down by the opposing team,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seconds does the thrower have to pass the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points does one team need to win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throw leading with the back of your hand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not allow to _____ with the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players are allowed on the field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player is _____ allowed to take the disc out of the opposing teams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the disc is thrown out of bounds it is considered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pass is caught by the other team it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places responsibility on the players for fair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disc is dropped the ___________ team gets possession of the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team must score how many points in the first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 score is worth how many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overhead throw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foot used to move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there is an infraction on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throw with your palm facing up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contact is made by running into a player on the opposite team it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yards is the end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calls the infractions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game begins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feet need to be in the end zone to considered a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confirms the calls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2021-10-11T20:17:39Z</dcterms:created>
  <dcterms:modified xsi:type="dcterms:W3CDTF">2021-10-11T20:17:39Z</dcterms:modified>
</cp:coreProperties>
</file>