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run    </w:t>
      </w:r>
      <w:r>
        <w:t xml:space="preserve">   gains    </w:t>
      </w:r>
      <w:r>
        <w:t xml:space="preserve">   ground    </w:t>
      </w:r>
      <w:r>
        <w:t xml:space="preserve">   endzones    </w:t>
      </w:r>
      <w:r>
        <w:t xml:space="preserve">   Rectangular    </w:t>
      </w:r>
      <w:r>
        <w:t xml:space="preserve">   Disc    </w:t>
      </w:r>
      <w:r>
        <w:t xml:space="preserve">   Friendly    </w:t>
      </w:r>
      <w:r>
        <w:t xml:space="preserve">   Intense    </w:t>
      </w:r>
      <w:r>
        <w:t xml:space="preserve">   Frisbee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2021-10-11T20:17:38Z</dcterms:created>
  <dcterms:modified xsi:type="dcterms:W3CDTF">2021-10-11T20:17:38Z</dcterms:modified>
</cp:coreProperties>
</file>