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defensive player catches the Frisbee that was thrown by an offensive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best type and accurate of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catch the frisbee 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throwing a backhand, you step with this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throwing a hammer throw, your fingers should be in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throw is used when trying to throw the disc a long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throw has the players fingers curled under the Frisbee with the thumb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catch the frisbee with your palms.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no referees, games are self-officiated, so players  have to make their own calls. Places the responsibility for fair play on the player and sportsmanship.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throw that signifies the start the game and must be done after each scoring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to catch the disc with both feet in this area to score.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use this stance when playing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defensive player counts up to ten, if the disc  is not released before the count reaches ten, it results in a turnover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best defense to use while playing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 not have the frisbee, you are allowed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Players need to do this to pass the frisbee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Ultimate Frisbee was created in this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pass this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occurs if you bump or knock over another player.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disc touches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Players need to do this to get open.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throwing a hammer throw you step with this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only move like this when you have the frisbee. </w:t>
            </w:r>
          </w:p>
        </w:tc>
      </w:tr>
    </w:tbl>
    <w:p>
      <w:pPr>
        <w:pStyle w:val="WordBankMedium"/>
      </w:pPr>
      <w:r>
        <w:t xml:space="preserve">   Pull    </w:t>
      </w:r>
      <w:r>
        <w:t xml:space="preserve">   Spirit of the Game    </w:t>
      </w:r>
      <w:r>
        <w:t xml:space="preserve">   Stall Count    </w:t>
      </w:r>
      <w:r>
        <w:t xml:space="preserve">   Interception    </w:t>
      </w:r>
      <w:r>
        <w:t xml:space="preserve">   Backhand    </w:t>
      </w:r>
      <w:r>
        <w:t xml:space="preserve">   Hammer    </w:t>
      </w:r>
      <w:r>
        <w:t xml:space="preserve">   Turnover    </w:t>
      </w:r>
      <w:r>
        <w:t xml:space="preserve">   Goal Line    </w:t>
      </w:r>
      <w:r>
        <w:t xml:space="preserve">   End Zone    </w:t>
      </w:r>
      <w:r>
        <w:t xml:space="preserve">   Pancake Catch    </w:t>
      </w:r>
      <w:r>
        <w:t xml:space="preserve">   C-Catch    </w:t>
      </w:r>
      <w:r>
        <w:t xml:space="preserve">   Dominant     </w:t>
      </w:r>
      <w:r>
        <w:t xml:space="preserve">   Non-Dominant    </w:t>
      </w:r>
      <w:r>
        <w:t xml:space="preserve">   Peace Sign    </w:t>
      </w:r>
      <w:r>
        <w:t xml:space="preserve">   Athletic Stance    </w:t>
      </w:r>
      <w:r>
        <w:t xml:space="preserve">   Pivot    </w:t>
      </w:r>
      <w:r>
        <w:t xml:space="preserve">   Run    </w:t>
      </w:r>
      <w:r>
        <w:t xml:space="preserve">   Mapplewood    </w:t>
      </w:r>
      <w:r>
        <w:t xml:space="preserve">   Foul    </w:t>
      </w:r>
      <w:r>
        <w:t xml:space="preserve">   Man to Man    </w:t>
      </w:r>
      <w:r>
        <w:t xml:space="preserve">   Cut    </w:t>
      </w:r>
      <w:r>
        <w:t xml:space="preserve">   Fake    </w:t>
      </w:r>
      <w:r>
        <w:t xml:space="preserve">   Short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2022-01-20T03:34:49Z</dcterms:created>
  <dcterms:modified xsi:type="dcterms:W3CDTF">2022-01-20T03:34:49Z</dcterms:modified>
</cp:coreProperties>
</file>