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backhand    </w:t>
      </w:r>
      <w:r>
        <w:t xml:space="preserve">   bid    </w:t>
      </w:r>
      <w:r>
        <w:t xml:space="preserve">   check    </w:t>
      </w:r>
      <w:r>
        <w:t xml:space="preserve">   clog    </w:t>
      </w:r>
      <w:r>
        <w:t xml:space="preserve">   cut    </w:t>
      </w:r>
      <w:r>
        <w:t xml:space="preserve">   force    </w:t>
      </w:r>
      <w:r>
        <w:t xml:space="preserve">   force in    </w:t>
      </w:r>
      <w:r>
        <w:t xml:space="preserve">   force out    </w:t>
      </w:r>
      <w:r>
        <w:t xml:space="preserve">   forehand    </w:t>
      </w:r>
      <w:r>
        <w:t xml:space="preserve">   handler    </w:t>
      </w:r>
      <w:r>
        <w:t xml:space="preserve">   layout    </w:t>
      </w:r>
      <w:r>
        <w:t xml:space="preserve">   maker    </w:t>
      </w:r>
      <w:r>
        <w:t xml:space="preserve">   pick    </w:t>
      </w:r>
      <w:r>
        <w:t xml:space="preserve">   pull    </w:t>
      </w:r>
      <w:r>
        <w:t xml:space="preserve">   stack    </w:t>
      </w:r>
      <w:r>
        <w:t xml:space="preserve">   swill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2021-10-11T20:16:11Z</dcterms:created>
  <dcterms:modified xsi:type="dcterms:W3CDTF">2021-10-11T20:16:11Z</dcterms:modified>
</cp:coreProperties>
</file>