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Ultimate Frisbee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Pancake    </w:t>
      </w:r>
      <w:r>
        <w:t xml:space="preserve">   Lobster    </w:t>
      </w:r>
      <w:r>
        <w:t xml:space="preserve">   Defense    </w:t>
      </w:r>
      <w:r>
        <w:t xml:space="preserve">   Offense    </w:t>
      </w:r>
      <w:r>
        <w:t xml:space="preserve">   End Zone    </w:t>
      </w:r>
      <w:r>
        <w:t xml:space="preserve">   Stall    </w:t>
      </w:r>
      <w:r>
        <w:t xml:space="preserve">   Out of bounds    </w:t>
      </w:r>
      <w:r>
        <w:t xml:space="preserve">   Block    </w:t>
      </w:r>
      <w:r>
        <w:t xml:space="preserve">   Drop    </w:t>
      </w:r>
      <w:r>
        <w:t xml:space="preserve">   Throw away    </w:t>
      </w:r>
      <w:r>
        <w:t xml:space="preserve">   Interception    </w:t>
      </w:r>
      <w:r>
        <w:t xml:space="preserve">   Thrower    </w:t>
      </w:r>
      <w:r>
        <w:t xml:space="preserve">   Marker    </w:t>
      </w:r>
      <w:r>
        <w:t xml:space="preserve">   Pull    </w:t>
      </w:r>
      <w:r>
        <w:t xml:space="preserve">   Sidearm    </w:t>
      </w:r>
      <w:r>
        <w:t xml:space="preserve">   Backhand    </w:t>
      </w:r>
      <w:r>
        <w:t xml:space="preserve">   Frisbee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2021-10-11T20:16:18Z</dcterms:created>
  <dcterms:modified xsi:type="dcterms:W3CDTF">2021-10-11T20:16:18Z</dcterms:modified>
</cp:coreProperties>
</file>