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Ultimate Frisbee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throw    </w:t>
      </w:r>
      <w:r>
        <w:t xml:space="preserve">   hammer throw    </w:t>
      </w:r>
      <w:r>
        <w:t xml:space="preserve">   backhand throw    </w:t>
      </w:r>
      <w:r>
        <w:t xml:space="preserve">   forehand throw    </w:t>
      </w:r>
      <w:r>
        <w:t xml:space="preserve">   teammate    </w:t>
      </w:r>
      <w:r>
        <w:t xml:space="preserve">   players    </w:t>
      </w:r>
      <w:r>
        <w:t xml:space="preserve">   seven    </w:t>
      </w:r>
      <w:r>
        <w:t xml:space="preserve">   defender    </w:t>
      </w:r>
      <w:r>
        <w:t xml:space="preserve">   attacker    </w:t>
      </w:r>
      <w:r>
        <w:t xml:space="preserve">   attacking    </w:t>
      </w:r>
      <w:r>
        <w:t xml:space="preserve">   defending    </w:t>
      </w:r>
      <w:r>
        <w:t xml:space="preserve">   opposite    </w:t>
      </w:r>
      <w:r>
        <w:t xml:space="preserve">   opposition    </w:t>
      </w:r>
      <w:r>
        <w:t xml:space="preserve">   turnover    </w:t>
      </w:r>
      <w:r>
        <w:t xml:space="preserve">   pass    </w:t>
      </w:r>
      <w:r>
        <w:t xml:space="preserve">   endzone    </w:t>
      </w:r>
      <w:r>
        <w:t xml:space="preserve">   team    </w:t>
      </w:r>
      <w:r>
        <w:t xml:space="preserve">   frisbee    </w:t>
      </w:r>
      <w:r>
        <w:t xml:space="preserve">   ultimate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Frisbee Word Search </dc:title>
  <dcterms:created xsi:type="dcterms:W3CDTF">2021-10-11T20:17:28Z</dcterms:created>
  <dcterms:modified xsi:type="dcterms:W3CDTF">2021-10-11T20:17:28Z</dcterms:modified>
</cp:coreProperties>
</file>