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Frisbee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Backhand throw    </w:t>
      </w:r>
      <w:r>
        <w:t xml:space="preserve">   Block    </w:t>
      </w:r>
      <w:r>
        <w:t xml:space="preserve">   Crab    </w:t>
      </w:r>
      <w:r>
        <w:t xml:space="preserve">   Defense    </w:t>
      </w:r>
      <w:r>
        <w:t xml:space="preserve">   Disc    </w:t>
      </w:r>
      <w:r>
        <w:t xml:space="preserve">   Drop    </w:t>
      </w:r>
      <w:r>
        <w:t xml:space="preserve">   Forehand Throw    </w:t>
      </w:r>
      <w:r>
        <w:t xml:space="preserve">   Interception    </w:t>
      </w:r>
      <w:r>
        <w:t xml:space="preserve">   Lobster    </w:t>
      </w:r>
      <w:r>
        <w:t xml:space="preserve">   Marker    </w:t>
      </w:r>
      <w:r>
        <w:t xml:space="preserve">   Out of Bounds    </w:t>
      </w:r>
      <w:r>
        <w:t xml:space="preserve">   Pancake    </w:t>
      </w:r>
      <w:r>
        <w:t xml:space="preserve">   Scoring    </w:t>
      </w:r>
      <w:r>
        <w:t xml:space="preserve">   Spirit of the Game    </w:t>
      </w:r>
      <w:r>
        <w:t xml:space="preserve">   Stall    </w:t>
      </w:r>
      <w:r>
        <w:t xml:space="preserve">   Ten Seconds    </w:t>
      </w:r>
      <w:r>
        <w:t xml:space="preserve">   Throw away    </w:t>
      </w:r>
      <w:r>
        <w:t xml:space="preserve">   Thrower    </w:t>
      </w:r>
      <w:r>
        <w:t xml:space="preserve">   Turnover    </w:t>
      </w:r>
      <w:r>
        <w:t xml:space="preserve">   Ultimate    </w:t>
      </w:r>
      <w:r>
        <w:t xml:space="preserve">   UPA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2021-10-11T20:16:47Z</dcterms:created>
  <dcterms:modified xsi:type="dcterms:W3CDTF">2021-10-11T20:16:47Z</dcterms:modified>
</cp:coreProperties>
</file>