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Ultimate Frisbee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One Mississippi    </w:t>
      </w:r>
      <w:r>
        <w:t xml:space="preserve">   Physical Contact    </w:t>
      </w:r>
      <w:r>
        <w:t xml:space="preserve">   Frisbee    </w:t>
      </w:r>
      <w:r>
        <w:t xml:space="preserve">   Team    </w:t>
      </w:r>
      <w:r>
        <w:t xml:space="preserve">   Players    </w:t>
      </w:r>
      <w:r>
        <w:t xml:space="preserve">   Competitive    </w:t>
      </w:r>
      <w:r>
        <w:t xml:space="preserve">   Self Refereeing    </w:t>
      </w:r>
      <w:r>
        <w:t xml:space="preserve">   Five Seconds    </w:t>
      </w:r>
      <w:r>
        <w:t xml:space="preserve">   Arms length    </w:t>
      </w:r>
      <w:r>
        <w:t xml:space="preserve">   Marker    </w:t>
      </w:r>
      <w:r>
        <w:t xml:space="preserve">   Guarding    </w:t>
      </w:r>
      <w:r>
        <w:t xml:space="preserve">   Flick    </w:t>
      </w:r>
      <w:r>
        <w:t xml:space="preserve">   Backhand    </w:t>
      </w:r>
      <w:r>
        <w:t xml:space="preserve">   Pancake Catch    </w:t>
      </w:r>
      <w:r>
        <w:t xml:space="preserve">   Pivot    </w:t>
      </w:r>
      <w:r>
        <w:t xml:space="preserve">   Fair Play    </w:t>
      </w:r>
      <w:r>
        <w:t xml:space="preserve">   Sportsmanship    </w:t>
      </w:r>
      <w:r>
        <w:t xml:space="preserve">   Score    </w:t>
      </w:r>
      <w:r>
        <w:t xml:space="preserve">   Foul    </w:t>
      </w:r>
      <w:r>
        <w:t xml:space="preserve">   Offense    </w:t>
      </w:r>
      <w:r>
        <w:t xml:space="preserve">   Defense    </w:t>
      </w:r>
      <w:r>
        <w:t xml:space="preserve">   Endzone    </w:t>
      </w:r>
      <w:r>
        <w:t xml:space="preserve">   Possession    </w:t>
      </w:r>
      <w:r>
        <w:t xml:space="preserve">   Disc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 </dc:title>
  <dcterms:created xsi:type="dcterms:W3CDTF">2021-10-11T20:16:56Z</dcterms:created>
  <dcterms:modified xsi:type="dcterms:W3CDTF">2021-10-11T20:16:56Z</dcterms:modified>
</cp:coreProperties>
</file>