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 HP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Hagrid    </w:t>
      </w:r>
      <w:r>
        <w:t xml:space="preserve">   Albus    </w:t>
      </w:r>
      <w:r>
        <w:t xml:space="preserve">   Azkaban    </w:t>
      </w:r>
      <w:r>
        <w:t xml:space="preserve">   Basilisk    </w:t>
      </w:r>
      <w:r>
        <w:t xml:space="preserve">   Berty Botts    </w:t>
      </w:r>
      <w:r>
        <w:t xml:space="preserve">   Charms    </w:t>
      </w:r>
      <w:r>
        <w:t xml:space="preserve">   Crookshanks    </w:t>
      </w:r>
      <w:r>
        <w:t xml:space="preserve">   Dementors    </w:t>
      </w:r>
      <w:r>
        <w:t xml:space="preserve">   Dobby    </w:t>
      </w:r>
      <w:r>
        <w:t xml:space="preserve">   Dumbledore    </w:t>
      </w:r>
      <w:r>
        <w:t xml:space="preserve">   Dursleys    </w:t>
      </w:r>
      <w:r>
        <w:t xml:space="preserve">   Filtch    </w:t>
      </w:r>
      <w:r>
        <w:t xml:space="preserve">   Floo Powder    </w:t>
      </w:r>
      <w:r>
        <w:t xml:space="preserve">   Fudge    </w:t>
      </w:r>
      <w:r>
        <w:t xml:space="preserve">   Ghost    </w:t>
      </w:r>
      <w:r>
        <w:t xml:space="preserve">   Gryffendor    </w:t>
      </w:r>
      <w:r>
        <w:t xml:space="preserve">   Harry Potter    </w:t>
      </w:r>
      <w:r>
        <w:t xml:space="preserve">   Hedwig    </w:t>
      </w:r>
      <w:r>
        <w:t xml:space="preserve">   Hermione    </w:t>
      </w:r>
      <w:r>
        <w:t xml:space="preserve">   Horcrux    </w:t>
      </w:r>
      <w:r>
        <w:t xml:space="preserve">   Hufflepuff    </w:t>
      </w:r>
      <w:r>
        <w:t xml:space="preserve">   Luna Lovegood    </w:t>
      </w:r>
      <w:r>
        <w:t xml:space="preserve">   Lupin    </w:t>
      </w:r>
      <w:r>
        <w:t xml:space="preserve">   Mad Eye Moody    </w:t>
      </w:r>
      <w:r>
        <w:t xml:space="preserve">   Malfoy    </w:t>
      </w:r>
      <w:r>
        <w:t xml:space="preserve">   Marauders Map    </w:t>
      </w:r>
      <w:r>
        <w:t xml:space="preserve">   Muggle    </w:t>
      </w:r>
      <w:r>
        <w:t xml:space="preserve">   Oliver    </w:t>
      </w:r>
      <w:r>
        <w:t xml:space="preserve">   Percy    </w:t>
      </w:r>
      <w:r>
        <w:t xml:space="preserve">   Peter Pettigrew    </w:t>
      </w:r>
      <w:r>
        <w:t xml:space="preserve">   Philosophers Stone    </w:t>
      </w:r>
      <w:r>
        <w:t xml:space="preserve">   Phoenix    </w:t>
      </w:r>
      <w:r>
        <w:t xml:space="preserve">   Potions    </w:t>
      </w:r>
      <w:r>
        <w:t xml:space="preserve">   Professor    </w:t>
      </w:r>
      <w:r>
        <w:t xml:space="preserve">   Prongs    </w:t>
      </w:r>
      <w:r>
        <w:t xml:space="preserve">   Ravenclaw    </w:t>
      </w:r>
      <w:r>
        <w:t xml:space="preserve">   Ron    </w:t>
      </w:r>
      <w:r>
        <w:t xml:space="preserve">   Seeker    </w:t>
      </w:r>
      <w:r>
        <w:t xml:space="preserve">   Slytherin    </w:t>
      </w:r>
      <w:r>
        <w:t xml:space="preserve">   Snape    </w:t>
      </w:r>
      <w:r>
        <w:t xml:space="preserve">   Troll    </w:t>
      </w:r>
      <w:r>
        <w:t xml:space="preserve">   Trunk    </w:t>
      </w:r>
      <w:r>
        <w:t xml:space="preserve">   Umberage    </w:t>
      </w:r>
      <w:r>
        <w:t xml:space="preserve">   Viktor Krumm    </w:t>
      </w:r>
      <w:r>
        <w:t xml:space="preserve">   Voldemort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HP Word Search</dc:title>
  <dcterms:created xsi:type="dcterms:W3CDTF">2021-10-11T20:16:02Z</dcterms:created>
  <dcterms:modified xsi:type="dcterms:W3CDTF">2021-10-11T20:16:02Z</dcterms:modified>
</cp:coreProperties>
</file>