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Heros Guild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Kara Kent superhero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Parker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Professor X leads what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Wolverine's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from Asgard?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America is part of what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Bruce Banner turns into who when he gets angry?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which Green Arrow Protects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Superman's home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Bruce Wayne's Alias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fastest superheo?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 Woman's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Heros Guild</dc:title>
  <dcterms:created xsi:type="dcterms:W3CDTF">2022-08-17T21:29:02Z</dcterms:created>
  <dcterms:modified xsi:type="dcterms:W3CDTF">2022-08-17T21:29:02Z</dcterms:modified>
</cp:coreProperties>
</file>