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Ultimate Insane Complicated Bio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genetic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in which sexual organisms are reproduced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Apart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 division that created 4 cells and 2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acid which contains DNA and RNA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thread like strand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green found in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Unites both male and female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when 2 cells are created with 2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Sequence of three nucleotides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Insane Complicated Bio Crossword Puzzle</dc:title>
  <dcterms:created xsi:type="dcterms:W3CDTF">2021-10-11T20:15:50Z</dcterms:created>
  <dcterms:modified xsi:type="dcterms:W3CDTF">2021-10-11T20:15:50Z</dcterms:modified>
</cp:coreProperties>
</file>