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Lolo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BUFFET    </w:t>
      </w:r>
      <w:r>
        <w:t xml:space="preserve">   COFFEE    </w:t>
      </w:r>
      <w:r>
        <w:t xml:space="preserve">   CRABS    </w:t>
      </w:r>
      <w:r>
        <w:t xml:space="preserve">   BASKETBALL    </w:t>
      </w:r>
      <w:r>
        <w:t xml:space="preserve">   CENTREVILLE    </w:t>
      </w:r>
      <w:r>
        <w:t xml:space="preserve">   DOMINIC    </w:t>
      </w:r>
      <w:r>
        <w:t xml:space="preserve">   GOLF    </w:t>
      </w:r>
      <w:r>
        <w:t xml:space="preserve">   HANNAH    </w:t>
      </w:r>
      <w:r>
        <w:t xml:space="preserve">   LOLO    </w:t>
      </w:r>
      <w:r>
        <w:t xml:space="preserve">   MELLYNCHUK    </w:t>
      </w:r>
      <w:r>
        <w:t xml:space="preserve">   MIMI    </w:t>
      </w:r>
      <w:r>
        <w:t xml:space="preserve">   MONEY    </w:t>
      </w:r>
      <w:r>
        <w:t xml:space="preserve">   NUDO    </w:t>
      </w:r>
      <w:r>
        <w:t xml:space="preserve">   PHILLIPINES    </w:t>
      </w:r>
      <w:r>
        <w:t xml:space="preserve">   REDSKINS    </w:t>
      </w:r>
      <w:r>
        <w:t xml:space="preserve">   RIGGO    </w:t>
      </w:r>
      <w:r>
        <w:t xml:space="preserve">   STIRFRY    </w:t>
      </w:r>
      <w:r>
        <w:t xml:space="preserve">   TENNIS    </w:t>
      </w:r>
      <w:r>
        <w:t xml:space="preserve">   TRUMP    </w:t>
      </w:r>
      <w:r>
        <w:t xml:space="preserve">   VANESSA    </w:t>
      </w:r>
      <w:r>
        <w:t xml:space="preserve">   WONTON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Lolo Wordsearch</dc:title>
  <dcterms:created xsi:type="dcterms:W3CDTF">2021-10-11T20:16:14Z</dcterms:created>
  <dcterms:modified xsi:type="dcterms:W3CDTF">2021-10-11T20:16:14Z</dcterms:modified>
</cp:coreProperties>
</file>