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NJROTC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often referred to as "Ain't Really Marines Yet".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Navy core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used to catch cadets' attention. AKA Chief's favorite word to repeat like twenty times when he was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 feel for putting you all through this. Hint: "I'm 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often referred to as "Chair-force".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word in first principle of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Captain's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Sergeant's rank in the Marine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CO in the history of CO's. *cough cough*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 edited with quotes to be funny and spread throughout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"Road work ahead? Well I sure ____ it does."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Sergeant's rank in the 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"I'm gonna take my horse to the old ____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do every Tuesday and Friday which I am currently saving you from. You're 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often referred to as "Puddle Pirates".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referred to as "Never Again Volunteer Yourself"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rumored to feed its soldiers crayons.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go over every day in the beginning of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losing your rank for making too many terrible jokes on a crossword puzzle while impersonating Captain.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for door in the Navy.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NJROTC Challenge</dc:title>
  <dcterms:created xsi:type="dcterms:W3CDTF">2021-10-11T20:17:06Z</dcterms:created>
  <dcterms:modified xsi:type="dcterms:W3CDTF">2021-10-11T20:17:06Z</dcterms:modified>
</cp:coreProperties>
</file>