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Ultimate Nerd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vital component to time travel in Dr. Emmett Brown's DeLorean.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 Ironman.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metal Wolverines claws are made out of.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Deadpool's signature weapon after his katanas.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Doctors sworn enemy.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1985 sci-fi staring Arnold Schwarzenegger.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age old trees of Fangorn forest.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Gryffindor house' emblem.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Walking Dead's one eyed villain.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Deathly Hallows – Part 2 slogan. (2,3,4)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Marvel's living planet.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Han Solo's beloved spaceship. (16)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film with Will Smith Staring as Agent J. (3,2,5)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artifact Indiana Jones had to find in the fourth film.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Lara Croft's honorary title.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2013 game consisting of DC characters battling.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Starlord's iconic outdated technological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USS __________.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Weapon in Batman's Arsenal.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realm that enables Flash to run fast.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Daenerys' oldest dragon.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Nerd Crossword</dc:title>
  <dcterms:created xsi:type="dcterms:W3CDTF">2021-10-11T20:16:34Z</dcterms:created>
  <dcterms:modified xsi:type="dcterms:W3CDTF">2021-10-11T20:16:34Z</dcterms:modified>
</cp:coreProperties>
</file>