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Outlander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John’s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Irishman- no good scounderel but a very good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Gaelic term used to refer to an Outlander or englishman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 four legged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Token to beg in a particular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in which Lord John becomes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Scottish name given to Jamie’s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Currency that allows passage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Pagan holiday in which Claire travels through the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battle that the Jacobite army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House keeper at Leoch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Prison which Claire rescues Jamie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Title to which Lord Melton does not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Collum’s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Its not 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of Jamie’s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Gaelic name that Jamie uses to call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of Roger’s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Brianna and Roger’s son’s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Frank’s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Lake District estate where Jamie is based for his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Scottish group that you need to stay clear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Jamie’s Godfather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 who refers to Claire as Lady Jane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War cheif of the Clan Mackenzie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Followers of the Stuart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Roger’s adopted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Cave in which Geillis Duncan meets her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that took place on 16th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Ian’s Mohawk Wife (Mohawk name in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Stones in which Claire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Club that Lord John frequents in London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Claire’s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in which Black Jack tortures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title of the Laird of Lallybroch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Claire’s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Scottish cousin in the wine business, based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Town in which the witch trial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Castle of the Clan Mackenzie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Lazy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 boy who becomes “possessed by the devil”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Place in which the Stuarts were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Jamie’s illegitimate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Lord John’s Valet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Original French name for Jamie’s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Sometimes found in 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Black Jack’s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Closest town to Craig Na Duhn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Outlander Crossword</dc:title>
  <dcterms:created xsi:type="dcterms:W3CDTF">2021-10-11T20:17:04Z</dcterms:created>
  <dcterms:modified xsi:type="dcterms:W3CDTF">2021-10-11T20:17:04Z</dcterms:modified>
</cp:coreProperties>
</file>