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Ultimate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prophesied against the social ills of 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that wait upon the Lord shall renew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was and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produce or yeild seeds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Isaiah affirmed the fact that God is greater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Creator has ultimate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God strengthen those who wait on Him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will one day cease because of God's inexhaustible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Creator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exercises sovereign control over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Power</dc:title>
  <dcterms:created xsi:type="dcterms:W3CDTF">2021-10-11T20:16:04Z</dcterms:created>
  <dcterms:modified xsi:type="dcterms:W3CDTF">2021-10-11T20:16:04Z</dcterms:modified>
</cp:coreProperties>
</file>