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faith    </w:t>
      </w:r>
      <w:r>
        <w:t xml:space="preserve">   purpose    </w:t>
      </w:r>
      <w:r>
        <w:t xml:space="preserve">   meaning    </w:t>
      </w:r>
      <w:r>
        <w:t xml:space="preserve">   fixed    </w:t>
      </w:r>
      <w:r>
        <w:t xml:space="preserve">   answer    </w:t>
      </w:r>
      <w:r>
        <w:t xml:space="preserve">   religion    </w:t>
      </w:r>
      <w:r>
        <w:t xml:space="preserve">   thinking    </w:t>
      </w:r>
      <w:r>
        <w:t xml:space="preserve">   challenge    </w:t>
      </w:r>
      <w:r>
        <w:t xml:space="preserve">   wrong    </w:t>
      </w:r>
      <w:r>
        <w:t xml:space="preserve">   right    </w:t>
      </w:r>
      <w:r>
        <w:t xml:space="preserve">   questions    </w:t>
      </w:r>
      <w:r>
        <w:t xml:space="preserve">   ultimate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Questions</dc:title>
  <dcterms:created xsi:type="dcterms:W3CDTF">2021-10-11T20:15:54Z</dcterms:created>
  <dcterms:modified xsi:type="dcterms:W3CDTF">2021-10-11T20:15:54Z</dcterms:modified>
</cp:coreProperties>
</file>