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Questions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that human existence continues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very carefully in order to find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Islamic name for a person who acts as a steward towards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believes that there is no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people who live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surroundings of the place in which humans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Jesus rose from the dead on Easter Sunday, conquering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given responsibility to care for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Christian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Muslim belief in life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spiritual part of the person that is believed to go on living after the body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unsure about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Choosing to lead a life of service in response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Muslim holy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Questions 2</dc:title>
  <dcterms:created xsi:type="dcterms:W3CDTF">2021-10-11T20:16:20Z</dcterms:created>
  <dcterms:modified xsi:type="dcterms:W3CDTF">2021-10-11T20:16:20Z</dcterms:modified>
</cp:coreProperties>
</file>