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Ultimate Spy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type of evidence specific to every person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get away vehicle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type of evidence left by a shoe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Kept unrevealed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Pay attention with your ears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track left by a passing animal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It tells the time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Constant companion in the sun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Look at the evidence, a doctor also does this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watch someone under cover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Information a spy gathers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Ultimate Spy crossword</dc:title>
  <dcterms:created xsi:type="dcterms:W3CDTF">2021-10-11T20:17:33Z</dcterms:created>
  <dcterms:modified xsi:type="dcterms:W3CDTF">2021-10-11T20:17:33Z</dcterms:modified>
</cp:coreProperties>
</file>