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Ultimate Trek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</w:tbl>
    <w:p>
      <w:pPr>
        <w:pStyle w:val="WordBankLarge"/>
      </w:pPr>
      <w:r>
        <w:t xml:space="preserve">   Dilithium    </w:t>
      </w:r>
      <w:r>
        <w:t xml:space="preserve">   Proton TORP    </w:t>
      </w:r>
      <w:r>
        <w:t xml:space="preserve">   Q Continuum    </w:t>
      </w:r>
      <w:r>
        <w:t xml:space="preserve">   Tribble    </w:t>
      </w:r>
      <w:r>
        <w:t xml:space="preserve">   Trill    </w:t>
      </w:r>
      <w:r>
        <w:t xml:space="preserve">   Kronos    </w:t>
      </w:r>
      <w:r>
        <w:t xml:space="preserve">   Cardassia    </w:t>
      </w:r>
      <w:r>
        <w:t xml:space="preserve">   Vulcan    </w:t>
      </w:r>
      <w:r>
        <w:t xml:space="preserve">   Bajor    </w:t>
      </w:r>
      <w:r>
        <w:t xml:space="preserve">   Earth    </w:t>
      </w:r>
      <w:r>
        <w:t xml:space="preserve">   Romulus    </w:t>
      </w:r>
      <w:r>
        <w:t xml:space="preserve">   Deep Space Nine    </w:t>
      </w:r>
      <w:r>
        <w:t xml:space="preserve">   Starbase One    </w:t>
      </w:r>
      <w:r>
        <w:t xml:space="preserve">   K Seven    </w:t>
      </w:r>
      <w:r>
        <w:t xml:space="preserve">   Defiant    </w:t>
      </w:r>
      <w:r>
        <w:t xml:space="preserve">   Nebula    </w:t>
      </w:r>
      <w:r>
        <w:t xml:space="preserve">   Archer    </w:t>
      </w:r>
      <w:r>
        <w:t xml:space="preserve">   Akira    </w:t>
      </w:r>
      <w:r>
        <w:t xml:space="preserve">   Constellation    </w:t>
      </w:r>
      <w:r>
        <w:t xml:space="preserve">   Ambassador    </w:t>
      </w:r>
      <w:r>
        <w:t xml:space="preserve">   Excelsior    </w:t>
      </w:r>
      <w:r>
        <w:t xml:space="preserve">   Galaxy    </w:t>
      </w:r>
      <w:r>
        <w:t xml:space="preserve">   Intrepid    </w:t>
      </w:r>
      <w:r>
        <w:t xml:space="preserve">   Nova    </w:t>
      </w:r>
      <w:r>
        <w:t xml:space="preserve">   Constitution    </w:t>
      </w:r>
      <w:r>
        <w:t xml:space="preserve">   Sovereign    </w:t>
      </w:r>
      <w:r>
        <w:t xml:space="preserve">   Species 8472    </w:t>
      </w:r>
      <w:r>
        <w:t xml:space="preserve">   Dominion    </w:t>
      </w:r>
      <w:r>
        <w:t xml:space="preserve">   Maquis    </w:t>
      </w:r>
      <w:r>
        <w:t xml:space="preserve">   Cardassian Union    </w:t>
      </w:r>
      <w:r>
        <w:t xml:space="preserve">   Ferengi Alliance    </w:t>
      </w:r>
      <w:r>
        <w:t xml:space="preserve">   Bajoran Republic    </w:t>
      </w:r>
      <w:r>
        <w:t xml:space="preserve">   Borg Collective    </w:t>
      </w:r>
      <w:r>
        <w:t xml:space="preserve">   Romulan Star Empire    </w:t>
      </w:r>
      <w:r>
        <w:t xml:space="preserve">   Klingon Empire    </w:t>
      </w:r>
      <w:r>
        <w:t xml:space="preserve">   Cochrane    </w:t>
      </w:r>
      <w:r>
        <w:t xml:space="preserve">   The Doctor    </w:t>
      </w:r>
      <w:r>
        <w:t xml:space="preserve">   Neelix    </w:t>
      </w:r>
      <w:r>
        <w:t xml:space="preserve">   Kim    </w:t>
      </w:r>
      <w:r>
        <w:t xml:space="preserve">   Paris    </w:t>
      </w:r>
      <w:r>
        <w:t xml:space="preserve">   Torres    </w:t>
      </w:r>
      <w:r>
        <w:t xml:space="preserve">   Tuvok    </w:t>
      </w:r>
      <w:r>
        <w:t xml:space="preserve">   Seven of Nine    </w:t>
      </w:r>
      <w:r>
        <w:t xml:space="preserve">   Kes    </w:t>
      </w:r>
      <w:r>
        <w:t xml:space="preserve">   Chakotay    </w:t>
      </w:r>
      <w:r>
        <w:t xml:space="preserve">   Janeway    </w:t>
      </w:r>
      <w:r>
        <w:t xml:space="preserve">   Odo    </w:t>
      </w:r>
      <w:r>
        <w:t xml:space="preserve">   O'Brian    </w:t>
      </w:r>
      <w:r>
        <w:t xml:space="preserve">   Dax    </w:t>
      </w:r>
      <w:r>
        <w:t xml:space="preserve">   Garak    </w:t>
      </w:r>
      <w:r>
        <w:t xml:space="preserve">   Kira    </w:t>
      </w:r>
      <w:r>
        <w:t xml:space="preserve">   Sisko    </w:t>
      </w:r>
      <w:r>
        <w:t xml:space="preserve">   Bashir    </w:t>
      </w:r>
      <w:r>
        <w:t xml:space="preserve">   Ro    </w:t>
      </w:r>
      <w:r>
        <w:t xml:space="preserve">   Scotty    </w:t>
      </w:r>
      <w:r>
        <w:t xml:space="preserve">   La Forge    </w:t>
      </w:r>
      <w:r>
        <w:t xml:space="preserve">   Worf    </w:t>
      </w:r>
      <w:r>
        <w:t xml:space="preserve">   McCoy    </w:t>
      </w:r>
      <w:r>
        <w:t xml:space="preserve">   Troi    </w:t>
      </w:r>
      <w:r>
        <w:t xml:space="preserve">   Crusher    </w:t>
      </w:r>
      <w:r>
        <w:t xml:space="preserve">   Uhura    </w:t>
      </w:r>
      <w:r>
        <w:t xml:space="preserve">   Chekov    </w:t>
      </w:r>
      <w:r>
        <w:t xml:space="preserve">   Spock    </w:t>
      </w:r>
      <w:r>
        <w:t xml:space="preserve">   Riker    </w:t>
      </w:r>
      <w:r>
        <w:t xml:space="preserve">   Kirk    </w:t>
      </w:r>
      <w:r>
        <w:t xml:space="preserve">   Data    </w:t>
      </w:r>
      <w:r>
        <w:t xml:space="preserve">   Guinan    </w:t>
      </w:r>
      <w:r>
        <w:t xml:space="preserve">   Picard    </w:t>
      </w:r>
      <w:r>
        <w:t xml:space="preserve">   Trek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Ultimate Trek Search</dc:title>
  <dcterms:created xsi:type="dcterms:W3CDTF">2021-10-11T20:16:25Z</dcterms:created>
  <dcterms:modified xsi:type="dcterms:W3CDTF">2021-10-11T20:16:25Z</dcterms:modified>
</cp:coreProperties>
</file>