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Ultimate UNSCRAMBLE</w:t>
      </w:r>
    </w:p>
    <w:p>
      <w:pPr>
        <w:pStyle w:val="Questions"/>
      </w:pPr>
      <w:r>
        <w:t xml:space="preserve">1. NIPSTDEER SNOENL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LTMPEE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ICRSTESURP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CHAPEL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JEPHOS ITHSM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TSARAMENC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MTAEENTNO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YHSMN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THOUY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ELRFIE ESICYTO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DEHOSRIPOT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PMAIRRY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POHBIS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KSATE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DARW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GHTITNI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SICLATER OF AFIHT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OBKO OF MOROMN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OSRIVA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USESJ TSICRH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LHOY HSGOT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SAIPTBM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ITFNORNAMOIC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SLNIGSEB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FTSIR NISVIO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26. INRSTROOATE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PEYRRA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YFLIAM OHME NENVEIG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29. ALEOYNEGG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NWEEHP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ALUP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32. YUNADS STBE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33. EYNRRUS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34. SNUAYD OOLSCH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35. ECMO LLOOFW EM 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UNSCRAMBLE</dc:title>
  <dcterms:created xsi:type="dcterms:W3CDTF">2021-10-11T20:17:21Z</dcterms:created>
  <dcterms:modified xsi:type="dcterms:W3CDTF">2021-10-11T20:17:21Z</dcterms:modified>
</cp:coreProperties>
</file>