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Ultimate Veteran's Day Assembly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Infantry    </w:t>
      </w:r>
      <w:r>
        <w:t xml:space="preserve">   marines    </w:t>
      </w:r>
      <w:r>
        <w:t xml:space="preserve">   thank you    </w:t>
      </w:r>
      <w:r>
        <w:t xml:space="preserve">   medals    </w:t>
      </w:r>
      <w:r>
        <w:t xml:space="preserve">   military    </w:t>
      </w:r>
      <w:r>
        <w:t xml:space="preserve">   salute    </w:t>
      </w:r>
      <w:r>
        <w:t xml:space="preserve">   heros    </w:t>
      </w:r>
      <w:r>
        <w:t xml:space="preserve">   gratitude    </w:t>
      </w:r>
      <w:r>
        <w:t xml:space="preserve">   world wars    </w:t>
      </w:r>
      <w:r>
        <w:t xml:space="preserve">   National guard    </w:t>
      </w:r>
      <w:r>
        <w:t xml:space="preserve">   veterans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victorious    </w:t>
      </w:r>
      <w:r>
        <w:t xml:space="preserve">   united    </w:t>
      </w:r>
      <w:r>
        <w:t xml:space="preserve">   true    </w:t>
      </w:r>
      <w:r>
        <w:t xml:space="preserve">   triumphant    </w:t>
      </w:r>
      <w:r>
        <w:t xml:space="preserve">   superpatriotic    </w:t>
      </w:r>
      <w:r>
        <w:t xml:space="preserve">   steadfast    </w:t>
      </w:r>
      <w:r>
        <w:t xml:space="preserve">   staunch    </w:t>
      </w:r>
      <w:r>
        <w:t xml:space="preserve">   star spangled    </w:t>
      </w:r>
      <w:r>
        <w:t xml:space="preserve">   inspired    </w:t>
      </w:r>
      <w:r>
        <w:t xml:space="preserve">   impassioned    </w:t>
      </w:r>
      <w:r>
        <w:t xml:space="preserve">   honorable    </w:t>
      </w:r>
      <w:r>
        <w:t xml:space="preserve">   historical    </w:t>
      </w:r>
      <w:r>
        <w:t xml:space="preserve">   grateful    </w:t>
      </w:r>
      <w:r>
        <w:t xml:space="preserve">   free    </w:t>
      </w:r>
      <w:r>
        <w:t xml:space="preserve">   esteemed    </w:t>
      </w:r>
      <w:r>
        <w:t xml:space="preserve">   respectful    </w:t>
      </w:r>
      <w:r>
        <w:t xml:space="preserve">   red, white, &amp; blue    </w:t>
      </w:r>
      <w:r>
        <w:t xml:space="preserve">   proud    </w:t>
      </w:r>
      <w:r>
        <w:t xml:space="preserve">   passionate    </w:t>
      </w:r>
      <w:r>
        <w:t xml:space="preserve">   observant    </w:t>
      </w:r>
      <w:r>
        <w:t xml:space="preserve">   nationalistic    </w:t>
      </w:r>
      <w:r>
        <w:t xml:space="preserve">   devoted    </w:t>
      </w:r>
      <w:r>
        <w:t xml:space="preserve">   constant    </w:t>
      </w:r>
      <w:r>
        <w:t xml:space="preserve">   civic    </w:t>
      </w:r>
      <w:r>
        <w:t xml:space="preserve">   ceremonious    </w:t>
      </w:r>
      <w:r>
        <w:t xml:space="preserve">   centennial    </w:t>
      </w:r>
      <w:r>
        <w:t xml:space="preserve">   celebrating    </w:t>
      </w:r>
      <w:r>
        <w:t xml:space="preserve">   blessed    </w:t>
      </w:r>
      <w:r>
        <w:t xml:space="preserve">   appreciative    </w:t>
      </w:r>
      <w:r>
        <w:t xml:space="preserve">   annual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Veteran's Day Assembly Word Search</dc:title>
  <dcterms:created xsi:type="dcterms:W3CDTF">2021-10-11T20:17:19Z</dcterms:created>
  <dcterms:modified xsi:type="dcterms:W3CDTF">2021-10-11T20:17:19Z</dcterms:modified>
</cp:coreProperties>
</file>