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Ultra 6-9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Ultra 9, what activity do you do for 5 minutes?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Ultra must the swimmer do a continuous swim for 200m?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Ultra 7, you need to do a continuous swim of (blank) meteres, front crawl.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Ultra 8, which stroke does one have to do for 5 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Ultra 6, in the Water Smart section what is the second cause of boating accidents?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Ultra 7, when you shallow dive into deep water, you need a (blank) entry; hands first feet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stroke/ skill do you only have to do once in Ultras 6-9?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Ultra 6, when doing a head first surface dive, how many front crawl strokes do you need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Ultra 9, when completing the Water Smart portion, you have to encourage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Ultra 6, you need to tread water for (blank)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Ultra 9, what is the objects weight for eggbeater?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Ultra 8, how many lengths must one do for interval training?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Ultra 6-9</dc:title>
  <dcterms:created xsi:type="dcterms:W3CDTF">2021-10-11T20:16:07Z</dcterms:created>
  <dcterms:modified xsi:type="dcterms:W3CDTF">2021-10-11T20:16:07Z</dcterms:modified>
</cp:coreProperties>
</file>