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Ultra 9 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Reaching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Bandages, gauze, triangular bandage, first aid manual, safety pins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skill used for underwater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swim with 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to grab a swimmers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plunge in head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With/without a line- appropriate assists, throws to target at least 3 metres, assumes stable position (Ladder approach)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for help, encourage kicking (Ladder approach)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Throwing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 for help- choose appropriate reaching assist, assume stable position (lying down, on an angle), constant communication, maintain eye contact, pull to safety (Ladder approach)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 9 Water Safety</dc:title>
  <dcterms:created xsi:type="dcterms:W3CDTF">2021-10-11T20:16:09Z</dcterms:created>
  <dcterms:modified xsi:type="dcterms:W3CDTF">2021-10-11T20:16:09Z</dcterms:modified>
</cp:coreProperties>
</file>