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Ultradian and infradian rhythms</w:t>
      </w:r>
    </w:p>
    <w:p>
      <w:pPr>
        <w:pStyle w:val="Questions"/>
      </w:pPr>
      <w:r>
        <w:t xml:space="preserve">1. ANILAURDT HTHRMSY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RANDNAIFI YMSHHRT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LEPES LECYC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RMEN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IETALCCRLE IITSCITVAE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REIVWNAASB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LKTENIAM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ICBSA TRES YTVICATI YLECC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LYKWEE MHYTRSH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BEHRAGL TE 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NLTMHOY MHRSYHT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NANLUA SRHYTHM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Ultradian and infradian rhythms</dc:title>
  <dcterms:created xsi:type="dcterms:W3CDTF">2021-10-11T20:15:52Z</dcterms:created>
  <dcterms:modified xsi:type="dcterms:W3CDTF">2021-10-11T20:15:52Z</dcterms:modified>
</cp:coreProperties>
</file>