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Ultraman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Agul    </w:t>
      </w:r>
      <w:r>
        <w:t xml:space="preserve">   Astra    </w:t>
      </w:r>
      <w:r>
        <w:t xml:space="preserve">   Belial    </w:t>
      </w:r>
      <w:r>
        <w:t xml:space="preserve">   Blu    </w:t>
      </w:r>
      <w:r>
        <w:t xml:space="preserve">   Cosmos    </w:t>
      </w:r>
      <w:r>
        <w:t xml:space="preserve">   Dyna    </w:t>
      </w:r>
      <w:r>
        <w:t xml:space="preserve">   Father of Ultra    </w:t>
      </w:r>
      <w:r>
        <w:t xml:space="preserve">   Gaia    </w:t>
      </w:r>
      <w:r>
        <w:t xml:space="preserve">   Geed    </w:t>
      </w:r>
      <w:r>
        <w:t xml:space="preserve">   Ginga    </w:t>
      </w:r>
      <w:r>
        <w:t xml:space="preserve">   Hikari    </w:t>
      </w:r>
      <w:r>
        <w:t xml:space="preserve">   Jack    </w:t>
      </w:r>
      <w:r>
        <w:t xml:space="preserve">   Justice    </w:t>
      </w:r>
      <w:r>
        <w:t xml:space="preserve">   Leo    </w:t>
      </w:r>
      <w:r>
        <w:t xml:space="preserve">   Max    </w:t>
      </w:r>
      <w:r>
        <w:t xml:space="preserve">   Mebius    </w:t>
      </w:r>
      <w:r>
        <w:t xml:space="preserve">   Mother of Ultra    </w:t>
      </w:r>
      <w:r>
        <w:t xml:space="preserve">   Nexus    </w:t>
      </w:r>
      <w:r>
        <w:t xml:space="preserve">   Orb    </w:t>
      </w:r>
      <w:r>
        <w:t xml:space="preserve">   Powered    </w:t>
      </w:r>
      <w:r>
        <w:t xml:space="preserve">   Rosso    </w:t>
      </w:r>
      <w:r>
        <w:t xml:space="preserve">   Taiga    </w:t>
      </w:r>
      <w:r>
        <w:t xml:space="preserve">   Taro    </w:t>
      </w:r>
      <w:r>
        <w:t xml:space="preserve">   Tiga    </w:t>
      </w:r>
      <w:r>
        <w:t xml:space="preserve">   Ultraman    </w:t>
      </w:r>
      <w:r>
        <w:t xml:space="preserve">   Ultraseven    </w:t>
      </w:r>
      <w:r>
        <w:t xml:space="preserve">   Victory    </w:t>
      </w:r>
      <w:r>
        <w:t xml:space="preserve">   X    </w:t>
      </w:r>
      <w:r>
        <w:t xml:space="preserve">   Zero    </w:t>
      </w:r>
      <w:r>
        <w:t xml:space="preserve">   Zoffy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Ultraman</dc:title>
  <dcterms:created xsi:type="dcterms:W3CDTF">2021-10-11T20:17:11Z</dcterms:created>
  <dcterms:modified xsi:type="dcterms:W3CDTF">2021-10-11T20:17:11Z</dcterms:modified>
</cp:coreProperties>
</file>