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Ultrasonic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face shield    </w:t>
      </w:r>
      <w:r>
        <w:t xml:space="preserve">   aerosols    </w:t>
      </w:r>
      <w:r>
        <w:t xml:space="preserve">   high vac    </w:t>
      </w:r>
      <w:r>
        <w:t xml:space="preserve">   lavage    </w:t>
      </w:r>
      <w:r>
        <w:t xml:space="preserve">   calculus    </w:t>
      </w:r>
      <w:r>
        <w:t xml:space="preserve">   amplitude    </w:t>
      </w:r>
      <w:r>
        <w:t xml:space="preserve">   linear    </w:t>
      </w:r>
      <w:r>
        <w:t xml:space="preserve">   elliptical    </w:t>
      </w:r>
      <w:r>
        <w:t xml:space="preserve">   sonic    </w:t>
      </w:r>
      <w:r>
        <w:t xml:space="preserve">   power    </w:t>
      </w:r>
      <w:r>
        <w:t xml:space="preserve">   frequency    </w:t>
      </w:r>
      <w:r>
        <w:t xml:space="preserve">   triple bend    </w:t>
      </w:r>
      <w:r>
        <w:t xml:space="preserve">   double bend    </w:t>
      </w:r>
      <w:r>
        <w:t xml:space="preserve">   acoustic microstreaming    </w:t>
      </w:r>
      <w:r>
        <w:t xml:space="preserve">   Piezo    </w:t>
      </w:r>
      <w:r>
        <w:t xml:space="preserve">   Cavitron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Ultrasonic</dc:title>
  <dcterms:created xsi:type="dcterms:W3CDTF">2021-10-11T20:17:35Z</dcterms:created>
  <dcterms:modified xsi:type="dcterms:W3CDTF">2021-10-11T20:17:35Z</dcterms:modified>
</cp:coreProperties>
</file>