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Ultrasound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image that indicates the depth of signals received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anatomic structure or region of the body that produces fewer echoes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Ultrasound images that demonstrate dynamic motion or changes within a structure in real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Highly reflective (echogenic) structures as compared with surrounding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Alteration in frequency or wavelength of sound waves reflected from moving structures or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echo that does not represent a real object and/or anatomic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of generating images with ultrasound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use non-invasive cardiovascular technology equipment to assist in the diagnosis and treatment of patients with heart and blood vessel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Application of the _________ effect to ultrasound to detect frequency and velocity shifts of a moving structure or medium; used for blood flow studies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Loss of acoustic signal of structures situated behind an object that blocks or interferes with the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Term used to indicate the acoustic signal transmitted through an object that is seen on the image as bright echoes on its far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Ultrasound techniques in which a single transducer is used to send short bursts of ultrasound into the body, with alternative listening for echoes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device that contains specific types of crystals that undergo mechanical stress to produce an ultrasound wave; serves as a sender and receiver of the ultrasound signal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ultrasound waves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anatomic structure or region of the body that highly reflects sound energy. appears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display of various levels of echo brightness or intensity represented in shades of 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test used to look at a woman's uterus, ovaries, tubes, cervix and pelvic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Acoustic energy that is reflected from a structure back toward the transducer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at which sound displaces (the particles of the medium in order to propagate) through a particular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general obstetrics and abdominal ultrasounds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between the corresponding points on an ultrasound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 aspect of acoustic energy that is reflected back toward the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Abbreviation for “sound navigation and ranging”; a naval instrument used to detect objects under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Sound waves that exceed a frequency level of 20,000 cycles per second (20 kHz); for diagnostic ultrasound, sound frequencies between 2 and 15 MHz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anatomic structure or region of the body that produces a similar number of echoes as are produced by surrounding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basis for all gray scale ultrasound images; echoes converted into bright dots that vary in intensity according to the strength of the 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Measurement of the intensity of acoustic energy received from anatomic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Acoustic energy that travels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anatomic structure or region of the body that does not produce any echoes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ultrasound technique that measures the velocity and direction of blood within a vessel; changes in velocity and direction seen as different shades of color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Ultrasound</dc:title>
  <dcterms:created xsi:type="dcterms:W3CDTF">2021-10-11T20:17:23Z</dcterms:created>
  <dcterms:modified xsi:type="dcterms:W3CDTF">2021-10-11T20:17:23Z</dcterms:modified>
</cp:coreProperties>
</file>