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Ultrasound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reflected acoustic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detection of eye pathology using ultrasound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when minimal penetration and highest resolution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anatomic structure that produces fewer echoes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technique that measures velocity and direction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anatomic structure that produces similar number of echoes as tissues 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genetic analysis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that passes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ultrasound system that uses 2-D gray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eliminates air trapped between transducer and surface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artifact often found in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creates images using ultrasound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signal produced from soft tissue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first ultrasound unit made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mode of ultrasound often used in vascular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vibration of transducer due to passing of electrical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loss of signal due to blockage or interference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signal is sent from structure back to the transducer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frequency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rate of sound displacement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the heart using ultrasound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navigation and ranging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resembles an axial CT 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ultrasound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ultrasound waves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represents the varying echo intensities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uses short bursts of ultrasound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radiation used in ultrasound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doesn't produce echoes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produces ultrasound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Ultrasound</dc:title>
  <dcterms:created xsi:type="dcterms:W3CDTF">2021-10-11T20:17:26Z</dcterms:created>
  <dcterms:modified xsi:type="dcterms:W3CDTF">2021-10-11T20:17:26Z</dcterms:modified>
</cp:coreProperties>
</file>