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Ultrasound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the corresponding points on an ultrasound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doppler detects changes in velocity and direction of blood seen as different shades of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Ultrasound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barrier to the high-frequency sound waves of ultrasound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anatomic structure or region of the body that does not produce any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anatomic structure or region of the body that highly reflects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scan produces an image that resembles an axial CT scan.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“blips” seen on a monitor; the height of these blips represents the intensity of the returning 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 navigation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Detects frequency and velocity shits of a moving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Uses sonographer’s findings to interpret images and reach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 demonstrated by an echo-free region surrounded by a well-defined margin or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Eliminates air trapped between the fact of the transducer and the skin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Serves as a sender and receiver of the ultrasound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imaging technique that uses high-frequency sound waves to produce images of organs and structures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reflective structures as compared with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echogenic structure with varying internal echoes that represent biliary ducts and branches of the hepatic and portal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Acoustic energy that is reflected from a structure back towards the transducer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needle is used to withdraw amniotic fluid within the uterus for genetic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Acoustic energy that travels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Aspect of acoustic energy that is reflected back toward the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ultrasound waves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anatomic structure or region of the body that produces fewer echoes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images of diagnostic quality for interpretation and diagnosis by the radiologist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Echoes converted into bright dots that vary in intensity according to strength of the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waves that are reflected by internal structures back to the transducer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Ultrasound images that demonstrate motion or change within a structure in real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echo that does not represent a real object and/or anatomic structure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Crossword</dc:title>
  <dcterms:created xsi:type="dcterms:W3CDTF">2021-10-11T20:17:15Z</dcterms:created>
  <dcterms:modified xsi:type="dcterms:W3CDTF">2021-10-11T20:17:15Z</dcterms:modified>
</cp:coreProperties>
</file>