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principle must be followed in Sonography to ensure the lowest dose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 of probe orientation will produce an image that resembles a sagittal or CT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which regulates Ultrasound use as well as other imaging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mode uses gray scale which allows the intensity of returning echoes to be represented by varying degrees of grayness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structure/region that produces fewer echoes than normal (dark)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structure/region that produces a similar number of echoes as are produced by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waves with frequencies higher than audible sound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Introduced in the 90s, these systems convert the ultrasound images to a digital format, are higher definition and offer 3D and 4D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Title of the technician who is licensed in sonography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radiation used in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mode allows physicians and sonographers to view the anatomy during the actual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plane of probe orientation will produce an image that resembles an axial or transverse CT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mode represents anatomy by a series of "blips" seen on a monitor?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word for a wave of energy which is emitted by the transducer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doctor who reads the ultrasounds as well as x-rays, CT scans and other diagnostic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handheld mechanism which creates high frequency sound, which converts returning sound to electrical energy in order to produce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device, similar to a computer screen, displays the ultrasound images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to display movement of a structure on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birth of ultrasound happened during World War 1 with the development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this mode, the transducer sends and receives sound energy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reflective (echogenic) structures as compared with surrounding structures (white)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structure/region that highly reflects sound energy (light)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equivalent to one million cycles per second per single unit, ultrasound sound waves are measured in this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Ultrasound uses ____ frequency sound waves to produce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images are produced by recording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used to eliminate trapped air between the face of the transducer and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study done which produces a great number of diagnostic images of the uterus and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ultrasound is the gold standard for studies of this organ which is located in the RUQ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this mode, the transducer sends out a short burst of ultrasound energy followed by a silent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structure/region that does not produce and echoes (black)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used in japan to study vascular structures and the behavior of flowing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Crossword</dc:title>
  <dcterms:created xsi:type="dcterms:W3CDTF">2021-10-11T20:17:40Z</dcterms:created>
  <dcterms:modified xsi:type="dcterms:W3CDTF">2021-10-11T20:17:40Z</dcterms:modified>
</cp:coreProperties>
</file>