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Ultrasound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the pathology in the fetal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pathology?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abbreviated term for this pathology?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medical term for a Fibroids?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probable diagnosis?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for the lesion within the gallbladder?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medical term for a Fatty 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is the medical term for ‘High Blood Pressure’?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medical term for an enlarged spleen?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pathology?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this abnormality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pathology seen within the gallbladder?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for the surgical removal of a fallopian tube?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fetal abnormality?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an increased Amniotic fluid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this fetal abnormality?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pathology within the 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abbreviated term for this pathology?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ovarian pathology?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abbreviated term for a hyperechoic lesion located in the cortex of the kidney?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Ultrasound Crossword</dc:title>
  <dcterms:created xsi:type="dcterms:W3CDTF">2021-10-11T20:15:58Z</dcterms:created>
  <dcterms:modified xsi:type="dcterms:W3CDTF">2021-10-11T20:15:58Z</dcterms:modified>
</cp:coreProperties>
</file>