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an imaging instrument that provides the pulse-delay sequences for transmit focusing and for dynamic receive 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all negative voltages into positive voltages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divided by area equals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fraction of time that the transducer is actively producing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in discrete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building block of a digital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identifying and measuring the characteristics of an ultrasound beam relevant to its potential to cause bioeffects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Units for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Conversion of acoustic energy into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echo signal whose displayed position does not correspond to the actual position of a reflector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20Hz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Reduction in the amplitude and intensity of a sound wave as it propagates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duration of a single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transducer array consisting of ring-shaped piezoelectric elements arranged concentrically, along a central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"bubble-bursting" cavitation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 PZT element becomes depolarized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cycles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"binary digit"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lead zirconate titanate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Physics</dc:title>
  <dcterms:created xsi:type="dcterms:W3CDTF">2021-10-11T20:17:43Z</dcterms:created>
  <dcterms:modified xsi:type="dcterms:W3CDTF">2021-10-11T20:17:43Z</dcterms:modified>
</cp:coreProperties>
</file>