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 Terminology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Cycle    </w:t>
      </w:r>
      <w:r>
        <w:t xml:space="preserve">   Elasticity    </w:t>
      </w:r>
      <w:r>
        <w:t xml:space="preserve">   Wavelength    </w:t>
      </w:r>
      <w:r>
        <w:t xml:space="preserve">   Rarefaction    </w:t>
      </w:r>
      <w:r>
        <w:t xml:space="preserve">   Refraction    </w:t>
      </w:r>
      <w:r>
        <w:t xml:space="preserve">   Kilohertz    </w:t>
      </w:r>
      <w:r>
        <w:t xml:space="preserve">   Hertz    </w:t>
      </w:r>
      <w:r>
        <w:t xml:space="preserve">   Frequency    </w:t>
      </w:r>
      <w:r>
        <w:t xml:space="preserve">   Density    </w:t>
      </w:r>
      <w:r>
        <w:t xml:space="preserve">   Decibel    </w:t>
      </w:r>
      <w:r>
        <w:t xml:space="preserve">   Compression    </w:t>
      </w:r>
      <w:r>
        <w:t xml:space="preserve">   Attenuation    </w:t>
      </w:r>
      <w:r>
        <w:t xml:space="preserve">   Amplitude    </w:t>
      </w:r>
      <w:r>
        <w:t xml:space="preserve">   Scattering    </w:t>
      </w:r>
      <w:r>
        <w:t xml:space="preserve">   Power    </w:t>
      </w:r>
      <w:r>
        <w:t xml:space="preserve">   Impedance    </w:t>
      </w:r>
      <w:r>
        <w:t xml:space="preserve">   Acoustic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Terminology Part 1</dc:title>
  <dcterms:created xsi:type="dcterms:W3CDTF">2021-10-11T20:16:33Z</dcterms:created>
  <dcterms:modified xsi:type="dcterms:W3CDTF">2021-10-11T20:16:33Z</dcterms:modified>
</cp:coreProperties>
</file>