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 Word Scrambel</w:t>
      </w:r>
    </w:p>
    <w:p>
      <w:pPr>
        <w:pStyle w:val="Questions"/>
      </w:pPr>
      <w:r>
        <w:t xml:space="preserve">1. KSMA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BCUSRS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TSDERUARNC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SEEMNIS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OLVSGE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AELTSESNI PELEEYMO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RDELOPP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UNNTTAATIEO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AXAIL SUELOIOTRN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REFYECNQU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UEGSONMOHO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SAIHDGWNO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TIEM IANG EIOPCMNANSOT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RLLAATE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SFTUE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MSOOITHBSR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SODAUTNURL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IAISLNGA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ROLOC RDLPEPO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OSEIN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LOONRISTEU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UOSND WSEVA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ENCHETENNAM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LEG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B MDEO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 Word Scrambel</dc:title>
  <dcterms:created xsi:type="dcterms:W3CDTF">2021-10-11T20:17:23Z</dcterms:created>
  <dcterms:modified xsi:type="dcterms:W3CDTF">2021-10-11T20:17:23Z</dcterms:modified>
</cp:coreProperties>
</file>