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Ultrasound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ultrasound that helps physicians see and evaluate blockages to blood flow and narrowing of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transducer used in 3D imaging that is transvaginal or transrectal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contain a collection of crystals in a single transducer. There are five types.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transducer that is used in 2D and 3D imaging. It is used for vascular application, venipuncture and blood vessel visualization.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probe that sends out high-frequency sound waves into the body and then listens for the returning echoes from the tissues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transducer that is used for ophthalmology and transurethral application for 2D imaging.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Uses sound waves to produce pictures of the inside of the body. Used to help diagnose the causes of pain, swollen and infection in the body's internal organs.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elements that are fired together to steer the pulses in various directions.  The image format can be changed from rectangular to sector.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Ultrasound that is done to confirm pregnancy, assist determining date of conception, fetus development, and check for abnormalities.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Ultrasound that produces images of the gallbladder and bile 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transducer used for abdominal application in both 2D and 3D imaging.  Also known as curved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Transducer the is curved or linear in shape. The curvature of the crystal or adding a lens is what focuses the beam at the specific depth.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transducer that is used for cardiac, transesophageal, and abdominal application. Also known as sector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area that contains concentric rings that are cut from the same circular slap or piezoelectric material and are arranged in an arc.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ultrasound that is done to determine cause of varicose veins and deep vein thrombosis.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</dc:title>
  <dcterms:created xsi:type="dcterms:W3CDTF">2021-10-11T20:16:41Z</dcterms:created>
  <dcterms:modified xsi:type="dcterms:W3CDTF">2021-10-11T20:16:41Z</dcterms:modified>
</cp:coreProperties>
</file>