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Ultrasound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GALLBLADDER    </w:t>
      </w:r>
      <w:r>
        <w:t xml:space="preserve">   ARRAYS    </w:t>
      </w:r>
      <w:r>
        <w:t xml:space="preserve">   DOPPLER    </w:t>
      </w:r>
      <w:r>
        <w:t xml:space="preserve">   VENOUS    </w:t>
      </w:r>
      <w:r>
        <w:t xml:space="preserve">   CONVEX    </w:t>
      </w:r>
      <w:r>
        <w:t xml:space="preserve">   TV    </w:t>
      </w:r>
      <w:r>
        <w:t xml:space="preserve">   SINGLE    </w:t>
      </w:r>
      <w:r>
        <w:t xml:space="preserve">   ANNULAR    </w:t>
      </w:r>
      <w:r>
        <w:t xml:space="preserve">   MECHANICAL    </w:t>
      </w:r>
      <w:r>
        <w:t xml:space="preserve">   PHASED    </w:t>
      </w:r>
      <w:r>
        <w:t xml:space="preserve">   TRANSDUCER    </w:t>
      </w:r>
      <w:r>
        <w:t xml:space="preserve">   LINEAR    </w:t>
      </w:r>
      <w:r>
        <w:t xml:space="preserve">   VECTOR    </w:t>
      </w:r>
      <w:r>
        <w:t xml:space="preserve">   OBGYN    </w:t>
      </w:r>
      <w:r>
        <w:t xml:space="preserve">   Ultrasound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Ultrasound</dc:title>
  <dcterms:created xsi:type="dcterms:W3CDTF">2021-10-11T20:16:43Z</dcterms:created>
  <dcterms:modified xsi:type="dcterms:W3CDTF">2021-10-11T20:16:43Z</dcterms:modified>
</cp:coreProperties>
</file>