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image obtained from ultrasonic examination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sends and receives signals and converts the received signals into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frequency range represented in a pulse from the transducer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an area that has decreased brightness of its echoes relative to an adjacent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1980, ASUTS was renamed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specialist in the use of Sonography; a person who performs sonography  examinations.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lesion or tumor that produces an echo of the same strength as that of the surrounding structures or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echo pattern within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recording of the electrical activity of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Artifactual echoes resulting from too much gain rather than echoes from true anatomic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1842, he published the theory of the Doppler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diagnostic test that uses ultrasound waves to make images of the heart chambers, valves and surrounding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 wave travels in a single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times in a given interval of time that a particular 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transmits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Display mode in which echo intensity is recorded as degrees of brightness or shades of gray.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Failure of the sound beam to pass through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1,000 hertz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non-invasive medical procedure that uses the echoes of high-frequency sound waves to construct an image of internal organs or body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</dc:title>
  <dcterms:created xsi:type="dcterms:W3CDTF">2021-10-11T20:16:49Z</dcterms:created>
  <dcterms:modified xsi:type="dcterms:W3CDTF">2021-10-11T20:16:49Z</dcterms:modified>
</cp:coreProperties>
</file>