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Ultrastructure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cell organelles, excluding the nucleus, and the cytosol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packages material into vesicles for export from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sac which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is the common source of chemical energy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surrounding the nucleus of a eukaryote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contents only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semi-rigid structure located outside the plasma membrane in cells of plants, algae, fungi and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membrane-bound channels that transport substances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whip-like structures formed by extensions of the plasma membrane involved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that are the major site of ATP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nucleic acid that contains coded genetic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containing RNA, major site of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of filaments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bound organelle containing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within plant cells that are filled with fluid containing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chlorophyll-containing organelle that occurs in the cytosol of cells of specific plant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Ultrastructure of cells</dc:title>
  <dcterms:created xsi:type="dcterms:W3CDTF">2021-10-11T20:16:26Z</dcterms:created>
  <dcterms:modified xsi:type="dcterms:W3CDTF">2021-10-11T20:16:26Z</dcterms:modified>
</cp:coreProperties>
</file>