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Ulul Azam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messengers sent by Allāh (SWT) and we are different from other prophets because each of us has also been given a Book by Allāh (SWT). Who are 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message of every nabī and rasūl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Rasoul and was given the book - Holy Quraan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one of the five ūlūʾl-ʿazm prophets. Can you name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rasūl who is still alive. Who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one of the five ūlūʾl-ʿazm prophets. Can you name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one of the five ūlūʾl-ʿazm prophets. Can you name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4)	I am the angel who used to deliver Allāh (SWT)'s messages to the anbiyāʾ and rusul.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one of the five ūlūʾl-ʿazm prophets. Can you name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Rasoul and was given the book - Injil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one of the five ūlūʾl-ʿazm prophets. Can you name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Rasoul and was given the book - Tawrat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Ulul Azam</dc:title>
  <dcterms:created xsi:type="dcterms:W3CDTF">2021-10-11T20:16:24Z</dcterms:created>
  <dcterms:modified xsi:type="dcterms:W3CDTF">2021-10-11T20:16:24Z</dcterms:modified>
</cp:coreProperties>
</file>